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GYMNASTIC BASIC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TRAMPOLINE TO TUMBLE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OFTEN FOR FITNESS, ROUND AND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JUMP UP AND DOWN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DISPLAY TEAM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25 METERS LONG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ANAGRAM  -  ALNGIND AMT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KNEES TO CHEST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FALL INTO THIS WHEN PRACTICING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JUMP ONTO IT TO GET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TRAMPOLINE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CROSSWORD</dc:title>
  <dcterms:created xsi:type="dcterms:W3CDTF">2021-10-11T06:28:44Z</dcterms:created>
  <dcterms:modified xsi:type="dcterms:W3CDTF">2021-10-11T06:28:44Z</dcterms:modified>
</cp:coreProperties>
</file>