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EQUIPMENT SAFELY AND EFFICIENTLY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Separate the material at the 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the ability to burn.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Cook uncovered in an oven by dry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Instructions for making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Cooks with low-pressure.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Cooking directly exposed to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Heat is circulated in the chamer by fan.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the ability to burn.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Heat is circulated in the chamer by fan.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Pan that heats and tilts forward for emptying its contents.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that automatically responds to temperature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heat until a brown color and characteristic flavor develops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Allowing yeast dough to rise in a warm, moist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 pot used for preparing soup.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cook over or under direct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Simmer in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Equipment for cooking food in fat or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Cook gently in hot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Area or compartment with a heat source used for cooking food.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 SAFELY AND EFFICIENTLY</dc:title>
  <dcterms:created xsi:type="dcterms:W3CDTF">2021-10-11T06:27:38Z</dcterms:created>
  <dcterms:modified xsi:type="dcterms:W3CDTF">2021-10-11T06:27:38Z</dcterms:modified>
</cp:coreProperties>
</file>