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ERA 1`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quartering act    </w:t>
      </w:r>
      <w:r>
        <w:t xml:space="preserve">   stamp act    </w:t>
      </w:r>
      <w:r>
        <w:t xml:space="preserve">   sugar act    </w:t>
      </w:r>
      <w:r>
        <w:t xml:space="preserve">   bill of rights    </w:t>
      </w:r>
      <w:r>
        <w:t xml:space="preserve">   magna carta    </w:t>
      </w:r>
      <w:r>
        <w:t xml:space="preserve">   mayflowercompact    </w:t>
      </w:r>
      <w:r>
        <w:t xml:space="preserve">   jamestown    </w:t>
      </w:r>
      <w:r>
        <w:t xml:space="preserve">   3 Gs    </w:t>
      </w:r>
      <w:r>
        <w:t xml:space="preserve">   colonization    </w:t>
      </w:r>
      <w:r>
        <w:t xml:space="preserve">   exploration    </w:t>
      </w:r>
      <w:r>
        <w:t xml:space="preserve">   mrhelp    </w:t>
      </w:r>
      <w:r>
        <w:t xml:space="preserve">   declaring independence    </w:t>
      </w:r>
      <w:r>
        <w:t xml:space="preserve">   southern colonies    </w:t>
      </w:r>
      <w:r>
        <w:t xml:space="preserve">   middle colonies    </w:t>
      </w:r>
      <w:r>
        <w:t xml:space="preserve">   northern colonies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 1`</dc:title>
  <dcterms:created xsi:type="dcterms:W3CDTF">2021-10-11T06:28:08Z</dcterms:created>
  <dcterms:modified xsi:type="dcterms:W3CDTF">2021-10-11T06:28:08Z</dcterms:modified>
</cp:coreProperties>
</file>