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TRAUMA    </w:t>
      </w:r>
      <w:r>
        <w:t xml:space="preserve">   STRESS    </w:t>
      </w:r>
      <w:r>
        <w:t xml:space="preserve">   ERGONOMICS    </w:t>
      </w:r>
      <w:r>
        <w:t xml:space="preserve">   HUMAN    </w:t>
      </w:r>
      <w:r>
        <w:t xml:space="preserve">   TOOLS    </w:t>
      </w:r>
      <w:r>
        <w:t xml:space="preserve">   DISCOMFORT    </w:t>
      </w:r>
      <w:r>
        <w:t xml:space="preserve">   FATIGUE    </w:t>
      </w:r>
      <w:r>
        <w:t xml:space="preserve">   PREVENTION    </w:t>
      </w:r>
      <w:r>
        <w:t xml:space="preserve">   RISKFACTOR    </w:t>
      </w:r>
      <w:r>
        <w:t xml:space="preserve">   SPORTS    </w:t>
      </w:r>
      <w:r>
        <w:t xml:space="preserve">   HOBBIES    </w:t>
      </w:r>
      <w:r>
        <w:t xml:space="preserve">   LIFESTYLE    </w:t>
      </w:r>
      <w:r>
        <w:t xml:space="preserve">   HEALTH    </w:t>
      </w:r>
      <w:r>
        <w:t xml:space="preserve">   DURATION    </w:t>
      </w:r>
      <w:r>
        <w:t xml:space="preserve">   TEMPERATURE    </w:t>
      </w:r>
      <w:r>
        <w:t xml:space="preserve">   VIBRATION    </w:t>
      </w:r>
      <w:r>
        <w:t xml:space="preserve">   POSTURE    </w:t>
      </w:r>
      <w:r>
        <w:t xml:space="preserve">   REPETITION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ERGONOMICS</dc:title>
  <dcterms:created xsi:type="dcterms:W3CDTF">2021-10-12T20:44:07Z</dcterms:created>
  <dcterms:modified xsi:type="dcterms:W3CDTF">2021-10-12T20:44:07Z</dcterms:modified>
</cp:coreProperties>
</file>