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ERGONOMICS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can stretch out your shoulders by keeping your arms close to your sides while standing, slowly rolling them backwards in large _________ for 10-seconds reverse direction and repeat.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Periodically take time to close your eyes for a minute at a time and then focus on an object at least _________ feet away.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If you have recently had surgery or any muscle or joint problems, consult your __________ before starting a stretching program.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Pain is not gain – you should only stretch until you feel a ______ tension that relaxes as you hold the stretch.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stretch out your neck, keep your head _________ and in line with your shoulder, turn completely to the left and hold, then turn back to the center.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Stretching reduces risk of ergonomic injuries such as carpal tunnel syndrome or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Stretching can relieve stress and help with muscle _________.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Do not _______ while holding a stretch.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Stretches should be held for 5-30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Making the effort to set aside time to stretch throughout the day can be ____________ to your health.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Stretching warms and ________ your muscles and tendons.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Stretching helps increase blood flow and _________ to your extremities.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Breathe deeply and ___________ while performing stretches.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Stop stretching if you can’t do it without ________.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ERGONOMICS</dc:title>
  <dcterms:created xsi:type="dcterms:W3CDTF">2021-10-12T20:22:45Z</dcterms:created>
  <dcterms:modified xsi:type="dcterms:W3CDTF">2021-10-12T20:22:45Z</dcterms:modified>
</cp:coreProperties>
</file>