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ERGONOMICS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MSDs stands for __________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matter who you are or what you do, make good ergonomic __________ part your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Ensure your workstation is at a comfortable ___________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____________  zone for lifting is close to the body, between mid-thigh &amp; mid-chest height.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Avoid leaning &amp; stretching forward to reduce ____________ on your lower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disorder that affects the nerves of the hand and wrists is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Store items off the floor to minimize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you notice _________, tingling, pain, or numbness while doing your job you should report these symptoms promptly.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Many industrial or warehouse jobs can cause ____________ of certain muscle groups which may lead to muscle pain and strain, so periodic stretching can help alleviate muscle 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If possible, use a stool, platform, hoist, or __________ to keep your work below head/shoulder height.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Choose a tool and grip that puts your wrist in a strong, ___________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Lift with your _________, not your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Implementing ergonomic solutions can make _______________ more comfortable and productive.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bend your back – maintain its natural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Staying in ________ shape &amp; not being overweight are keys to preventing back injuries.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MSDs usually result from exposure to ______________ risk factors that can cause the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risk factors of MSDs are vibrations, posture, &amp;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Techniques used to reduce MSD risk factors include workstation design, task methods, job design, &amp;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Position your work and equipment to keep your gaze __________ ahead.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discipline of ergonomics is the arrangement of the job to fit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types of posture to_______ are extreme and static.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Personal ______ factors include poor diet, age, poor physical condition, and diabetes.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Three types of hazard controls are ___________, work practice, &amp; administrative.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Include micro breaks in your tasks for body __________ and fatigue prevention.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_____________ is the key to preventing serious MSD injuries.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ERGONOMICS</dc:title>
  <dcterms:created xsi:type="dcterms:W3CDTF">2021-10-12T20:23:09Z</dcterms:created>
  <dcterms:modified xsi:type="dcterms:W3CDTF">2021-10-12T20:23:09Z</dcterms:modified>
</cp:coreProperties>
</file>