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ERGONOMIC SCRAMBLE</w:t>
      </w:r>
    </w:p>
    <w:p>
      <w:pPr>
        <w:pStyle w:val="Questions"/>
      </w:pPr>
      <w:r>
        <w:t xml:space="preserve">1. PSNEI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YNTAIDHOR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STWRI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UOREPTS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SNEKE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GELS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LDCMEIA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NIORNUTIT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EAHHTYL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IGYTEESH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LITIFNG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IVMGNO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 SCRAMBLE</dc:title>
  <dcterms:created xsi:type="dcterms:W3CDTF">2021-10-12T20:39:22Z</dcterms:created>
  <dcterms:modified xsi:type="dcterms:W3CDTF">2021-10-12T20:39:22Z</dcterms:modified>
</cp:coreProperties>
</file>