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ER/IR Imperfect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used to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Sabiamos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used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used to open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used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used 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used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used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used to eat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ER/IR Imperfect Words</dc:title>
  <dcterms:created xsi:type="dcterms:W3CDTF">2021-10-11T06:28:15Z</dcterms:created>
  <dcterms:modified xsi:type="dcterms:W3CDTF">2021-10-11T06:28:15Z</dcterms:modified>
</cp:coreProperties>
</file>