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ER/IR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should/ought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submit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ER/IR Regular Verbs</dc:title>
  <dcterms:created xsi:type="dcterms:W3CDTF">2021-10-11T06:28:58Z</dcterms:created>
  <dcterms:modified xsi:type="dcterms:W3CDTF">2021-10-11T06:28:58Z</dcterms:modified>
</cp:coreProperties>
</file>