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-ER/-IR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: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: transferir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: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: 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: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: 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: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: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 : 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: conseguir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ellos ; vestirse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: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: 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: 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: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: comprender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: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: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: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: cumplir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: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; abrir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-ER/-IR preterite</dc:title>
  <dcterms:created xsi:type="dcterms:W3CDTF">2021-10-10T23:48:17Z</dcterms:created>
  <dcterms:modified xsi:type="dcterms:W3CDTF">2021-10-10T23:48:17Z</dcterms:modified>
</cp:coreProperties>
</file>