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EROSION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 of scraping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Outermost solid shell of a rocky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Rainfall made by pollution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Drainage divide on a continent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Erosion of rocks, and building of materials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Process of breaking big rocks into little 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Major area where a large number of earthquakes and volcanic eruptions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State of being engrossed in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Scientific theory describing the large-scale motion of seven large plates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Rupture in the crust of a planetary-mass object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EROSION</dc:title>
  <dcterms:created xsi:type="dcterms:W3CDTF">2021-10-11T06:29:02Z</dcterms:created>
  <dcterms:modified xsi:type="dcterms:W3CDTF">2021-10-11T06:29:02Z</dcterms:modified>
</cp:coreProperties>
</file>