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off the road does AAA cover for a Winch-out?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we provide service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service we provide for bicycles?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service calls does a Premier Member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does a prepay lockout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of warranty do you get with a AAA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car care plus locations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counties does club 130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service a Premier Member receives, that other levels don't?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 we cover for a Basic Members Locksmith?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of an 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a Tire Plug?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Member has to pay for fuel delivery?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specifications to get during an RV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</dc:title>
  <dcterms:created xsi:type="dcterms:W3CDTF">2021-10-11T06:28:52Z</dcterms:created>
  <dcterms:modified xsi:type="dcterms:W3CDTF">2021-10-11T06:28:52Z</dcterms:modified>
</cp:coreProperties>
</file>