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in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pitched whistling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 causes _______pupils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pulse on top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after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Indication of a flail chest-movement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airway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of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 </dc:title>
  <dcterms:created xsi:type="dcterms:W3CDTF">2021-10-11T06:29:36Z</dcterms:created>
  <dcterms:modified xsi:type="dcterms:W3CDTF">2021-10-11T06:29:36Z</dcterms:modified>
</cp:coreProperties>
</file>