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ERT</w:t>
      </w:r>
    </w:p>
    <w:p>
      <w:pPr>
        <w:pStyle w:val="Questions"/>
      </w:pPr>
      <w:r>
        <w:t xml:space="preserve">1. HLARGARYNPEOO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OOXNEATPUMRH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AADCRIC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NPRROSDEE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CSIARTUENISOT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EBHART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RTHEA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FEIL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SUPEL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DTBEESAI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MASICO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ICRDTOA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ERT</dc:title>
  <dcterms:created xsi:type="dcterms:W3CDTF">2021-10-11T06:29:38Z</dcterms:created>
  <dcterms:modified xsi:type="dcterms:W3CDTF">2021-10-11T06:29:38Z</dcterms:modified>
</cp:coreProperties>
</file>