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-ER Búsqueda de Palabras Verbales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caer    </w:t>
      </w:r>
      <w:r>
        <w:t xml:space="preserve">   comprender    </w:t>
      </w:r>
      <w:r>
        <w:t xml:space="preserve">   conocer    </w:t>
      </w:r>
      <w:r>
        <w:t xml:space="preserve">   creer    </w:t>
      </w:r>
      <w:r>
        <w:t xml:space="preserve">   deber    </w:t>
      </w:r>
      <w:r>
        <w:t xml:space="preserve">   haber    </w:t>
      </w:r>
      <w:r>
        <w:t xml:space="preserve">   hacer    </w:t>
      </w:r>
      <w:r>
        <w:t xml:space="preserve">   leer    </w:t>
      </w:r>
      <w:r>
        <w:t xml:space="preserve">   mover    </w:t>
      </w:r>
      <w:r>
        <w:t xml:space="preserve">   nacer    </w:t>
      </w:r>
      <w:r>
        <w:t xml:space="preserve">   parecer    </w:t>
      </w:r>
      <w:r>
        <w:t xml:space="preserve">   perder    </w:t>
      </w:r>
      <w:r>
        <w:t xml:space="preserve">   poder    </w:t>
      </w:r>
      <w:r>
        <w:t xml:space="preserve">   querer    </w:t>
      </w:r>
      <w:r>
        <w:t xml:space="preserve">   saber    </w:t>
      </w:r>
      <w:r>
        <w:t xml:space="preserve">   ser    </w:t>
      </w:r>
      <w:r>
        <w:t xml:space="preserve">   tener    </w:t>
      </w:r>
      <w:r>
        <w:t xml:space="preserve">   traer    </w:t>
      </w:r>
      <w:r>
        <w:t xml:space="preserve">   valer    </w:t>
      </w:r>
      <w:r>
        <w:t xml:space="preserve">   ver    </w:t>
      </w:r>
      <w:r>
        <w:t xml:space="preserve">   volver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-ER Búsqueda de Palabras Verbales</dc:title>
  <dcterms:created xsi:type="dcterms:W3CDTF">2021-10-10T23:42:52Z</dcterms:created>
  <dcterms:modified xsi:type="dcterms:W3CDTF">2021-10-10T23:42:52Z</dcterms:modified>
</cp:coreProperties>
</file>