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Esperanza and Mama fled to move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flower given to Esperanza and Mama in an old washtub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was training to be the head of El Rancho de las Rosas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 who tries to marry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Miguel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began the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Esperanza kept Abuelita's unfinished blanket and money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Immigration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was killed by bandits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name of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Cousin of Miguel and received Esperanza's doll.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Isabel's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Miguel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Esperanza's family moves to in order to escape Tio Luis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that made the twins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brought to America by Miguel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main character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Owner of the Japanese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Wife of Sixto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Gave Mama a chicken on the train</w:t>
            </w:r>
          </w:p>
        </w:tc>
      </w:tr>
    </w:tbl>
    <w:p>
      <w:pPr>
        <w:pStyle w:val="WordBankMedium"/>
      </w:pPr>
      <w:r>
        <w:t xml:space="preserve">   Esperanza    </w:t>
      </w:r>
      <w:r>
        <w:t xml:space="preserve">   Alfonso    </w:t>
      </w:r>
      <w:r>
        <w:t xml:space="preserve">   Papa    </w:t>
      </w:r>
      <w:r>
        <w:t xml:space="preserve">   Mama    </w:t>
      </w:r>
      <w:r>
        <w:t xml:space="preserve">   California    </w:t>
      </w:r>
      <w:r>
        <w:t xml:space="preserve">   Abuelita    </w:t>
      </w:r>
      <w:r>
        <w:t xml:space="preserve">   La Migra    </w:t>
      </w:r>
      <w:r>
        <w:t xml:space="preserve">   Miguel    </w:t>
      </w:r>
      <w:r>
        <w:t xml:space="preserve">   Marta    </w:t>
      </w:r>
      <w:r>
        <w:t xml:space="preserve">   Hortensia    </w:t>
      </w:r>
      <w:r>
        <w:t xml:space="preserve">   Isabel    </w:t>
      </w:r>
      <w:r>
        <w:t xml:space="preserve">   Ciruelas    </w:t>
      </w:r>
      <w:r>
        <w:t xml:space="preserve">   Chiquita    </w:t>
      </w:r>
      <w:r>
        <w:t xml:space="preserve">   Valise    </w:t>
      </w:r>
      <w:r>
        <w:t xml:space="preserve">   Mr. Yakota    </w:t>
      </w:r>
      <w:r>
        <w:t xml:space="preserve">   Roses    </w:t>
      </w:r>
      <w:r>
        <w:t xml:space="preserve">   Ramona     </w:t>
      </w:r>
      <w:r>
        <w:t xml:space="preserve">   Tio Luis    </w:t>
      </w:r>
      <w:r>
        <w:t xml:space="preserve">   Mexico    </w:t>
      </w:r>
      <w:r>
        <w:t xml:space="preserve">   Carmen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Crossword Puzzle</dc:title>
  <dcterms:created xsi:type="dcterms:W3CDTF">2021-10-11T06:29:03Z</dcterms:created>
  <dcterms:modified xsi:type="dcterms:W3CDTF">2021-10-11T06:29:03Z</dcterms:modified>
</cp:coreProperties>
</file>