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Decon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function of the decon triage leader is to sort patients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doffing, the first set of gloves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zone contains decontaminated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Contaminated patients should be walked outside to this area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patient should wash this along with their hair before washing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decon _____ assists patients in the removal of their belongings.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hot zone and warm zone contains this type of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staff should have this measured before and after donning and doffing protective 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donning PPE, staff should zip the suit to their ____ before placing booties over their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securing tape on staff’s protective suit, it should go ______ way up the suit before the staff member squats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Staff do this before donning any PPE or protective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color bag that the patient uses for self directed decon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Decon</dc:title>
  <dcterms:created xsi:type="dcterms:W3CDTF">2021-10-11T06:28:17Z</dcterms:created>
  <dcterms:modified xsi:type="dcterms:W3CDTF">2021-10-11T06:28:17Z</dcterms:modified>
</cp:coreProperties>
</file>