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"ER" Final Position Words</w:t>
      </w:r>
    </w:p>
    <w:p>
      <w:pPr>
        <w:pStyle w:val="Questions"/>
      </w:pPr>
      <w:r>
        <w:t xml:space="preserve">1. SPORREPSAHG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WAETR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NGEIRF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FWRLOE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DERCAN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RPEEPP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EDADRL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ARMMEH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EDLOFR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ETIRG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"ER" Final Position Words</dc:title>
  <dcterms:created xsi:type="dcterms:W3CDTF">2021-10-10T23:51:30Z</dcterms:created>
  <dcterms:modified xsi:type="dcterms:W3CDTF">2021-10-10T23:51:30Z</dcterms:modified>
</cp:coreProperties>
</file>