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GROUP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Préférer    </w:t>
      </w:r>
      <w:r>
        <w:t xml:space="preserve">   Aimer    </w:t>
      </w:r>
      <w:r>
        <w:t xml:space="preserve">   Chanter    </w:t>
      </w:r>
      <w:r>
        <w:t xml:space="preserve">   Danser    </w:t>
      </w:r>
      <w:r>
        <w:t xml:space="preserve">   Parler    </w:t>
      </w:r>
      <w:r>
        <w:t xml:space="preserve">   Ecouter    </w:t>
      </w:r>
      <w:r>
        <w:t xml:space="preserve">   Regarder    </w:t>
      </w:r>
      <w:r>
        <w:t xml:space="preserve">   Continuer    </w:t>
      </w:r>
      <w:r>
        <w:t xml:space="preserve">   Se coucher    </w:t>
      </w:r>
      <w:r>
        <w:t xml:space="preserve">   Detester    </w:t>
      </w:r>
      <w:r>
        <w:t xml:space="preserve">   Se lever    </w:t>
      </w:r>
      <w:r>
        <w:t xml:space="preserve">   Manger    </w:t>
      </w:r>
      <w:r>
        <w:t xml:space="preserve">   Rentrer    </w:t>
      </w:r>
      <w:r>
        <w:t xml:space="preserve">   Commencer    </w:t>
      </w:r>
      <w:r>
        <w:t xml:space="preserve">   Adorer    </w:t>
      </w:r>
      <w:r>
        <w:t xml:space="preserve">   Arrive    </w:t>
      </w:r>
      <w:r>
        <w:t xml:space="preserve">   Quitter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GROUP VERBS</dc:title>
  <dcterms:created xsi:type="dcterms:W3CDTF">2021-10-11T06:28:14Z</dcterms:created>
  <dcterms:modified xsi:type="dcterms:W3CDTF">2021-10-11T06:28:14Z</dcterms:modified>
</cp:coreProperties>
</file>