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-IR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interrupt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(tú)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divide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-IR Puzzle</dc:title>
  <dcterms:created xsi:type="dcterms:W3CDTF">2021-10-10T23:48:08Z</dcterms:created>
  <dcterms:modified xsi:type="dcterms:W3CDTF">2021-10-10T23:48:08Z</dcterms:modified>
</cp:coreProperties>
</file>