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cursive    </w:t>
      </w:r>
      <w:r>
        <w:t xml:space="preserve">   ruler    </w:t>
      </w:r>
      <w:r>
        <w:t xml:space="preserve">   turnips    </w:t>
      </w:r>
      <w:r>
        <w:t xml:space="preserve">   corner    </w:t>
      </w:r>
      <w:r>
        <w:t xml:space="preserve">   thirty    </w:t>
      </w:r>
      <w:r>
        <w:t xml:space="preserve">   chapter    </w:t>
      </w:r>
      <w:r>
        <w:t xml:space="preserve">   lantern    </w:t>
      </w:r>
      <w:r>
        <w:t xml:space="preserve">   birch    </w:t>
      </w:r>
      <w:r>
        <w:t xml:space="preserve">   fir    </w:t>
      </w:r>
      <w:r>
        <w:t xml:space="preserve">   dirt    </w:t>
      </w:r>
      <w:r>
        <w:t xml:space="preserve">   fern    </w:t>
      </w:r>
      <w:r>
        <w:t xml:space="preserve">   serve    </w:t>
      </w:r>
      <w:r>
        <w:t xml:space="preserve">   chirp    </w:t>
      </w:r>
      <w:r>
        <w:t xml:space="preserve">   first    </w:t>
      </w:r>
      <w:r>
        <w:t xml:space="preserve">   twirl    </w:t>
      </w:r>
      <w:r>
        <w:t xml:space="preserve">   swirl    </w:t>
      </w:r>
      <w:r>
        <w:t xml:space="preserve">   verb    </w:t>
      </w:r>
      <w:r>
        <w:t xml:space="preserve">   surf    </w:t>
      </w:r>
      <w:r>
        <w:t xml:space="preserve">   burn    </w:t>
      </w:r>
      <w:r>
        <w:t xml:space="preserve">   curl    </w:t>
      </w:r>
      <w:r>
        <w:t xml:space="preserve">   girl    </w:t>
      </w:r>
      <w:r>
        <w:t xml:space="preserve">   term    </w:t>
      </w:r>
      <w:r>
        <w:t xml:space="preserve">   bird    </w:t>
      </w:r>
      <w:r>
        <w:t xml:space="preserve">   stir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</dc:title>
  <dcterms:created xsi:type="dcterms:W3CDTF">2021-10-11T06:28:45Z</dcterms:created>
  <dcterms:modified xsi:type="dcterms:W3CDTF">2021-10-11T06:28:45Z</dcterms:modified>
</cp:coreProperties>
</file>