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 &amp; IR verbs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receive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attend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&amp; IR verbs Spanish </dc:title>
  <dcterms:created xsi:type="dcterms:W3CDTF">2021-10-11T06:27:35Z</dcterms:created>
  <dcterms:modified xsi:type="dcterms:W3CDTF">2021-10-11T06:27:35Z</dcterms:modified>
</cp:coreProperties>
</file>