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 VERBS AND FAIRE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rollerskate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to go to the cafe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 AND FAIRE</dc:title>
  <dcterms:created xsi:type="dcterms:W3CDTF">2021-10-11T06:28:36Z</dcterms:created>
  <dcterms:modified xsi:type="dcterms:W3CDTF">2021-10-11T06:28:36Z</dcterms:modified>
</cp:coreProperties>
</file>