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-ER Verbo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owe, 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redpond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defend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-ER Verbo Crucigrama</dc:title>
  <dcterms:created xsi:type="dcterms:W3CDTF">2021-10-10T23:47:37Z</dcterms:created>
  <dcterms:modified xsi:type="dcterms:W3CDTF">2021-10-10T23:47:37Z</dcterms:modified>
</cp:coreProperties>
</file>