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(aimer)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(jouer)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(travailler)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Gavin (chanter)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(aider)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(danser)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(secouer)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(espérer)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Elles (pousser)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(apprécier)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(manger)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(lever)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(habiter)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Verbs</dc:title>
  <dcterms:created xsi:type="dcterms:W3CDTF">2021-10-10T23:46:42Z</dcterms:created>
  <dcterms:modified xsi:type="dcterms:W3CDTF">2021-10-10T23:46:42Z</dcterms:modified>
</cp:coreProperties>
</file>