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______ (regarder)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vous (rentrer)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Nous (tomber)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Elles (utiliser)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(gagner)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(aider)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(trouver)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Nous ______ (aimer)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Verbs</dc:title>
  <dcterms:created xsi:type="dcterms:W3CDTF">2021-10-11T06:28:54Z</dcterms:created>
  <dcterms:modified xsi:type="dcterms:W3CDTF">2021-10-11T06:28:54Z</dcterms:modified>
</cp:coreProperties>
</file>