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like or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watch or look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wear or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search or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live in or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Verbs</dc:title>
  <dcterms:created xsi:type="dcterms:W3CDTF">2021-10-11T06:27:27Z</dcterms:created>
  <dcterms:modified xsi:type="dcterms:W3CDTF">2021-10-11T06:27:27Z</dcterms:modified>
</cp:coreProperties>
</file>