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or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wear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introduce 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watch or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pass or spend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Verbs</dc:title>
  <dcterms:created xsi:type="dcterms:W3CDTF">2021-10-10T23:46:51Z</dcterms:created>
  <dcterms:modified xsi:type="dcterms:W3CDTF">2021-10-10T23:46:51Z</dcterms:modified>
</cp:coreProperties>
</file>