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ser    </w:t>
      </w:r>
      <w:r>
        <w:t xml:space="preserve">   tener    </w:t>
      </w:r>
      <w:r>
        <w:t xml:space="preserve">   querer    </w:t>
      </w:r>
      <w:r>
        <w:t xml:space="preserve">   poder    </w:t>
      </w:r>
      <w:r>
        <w:t xml:space="preserve">   poner    </w:t>
      </w:r>
      <w:r>
        <w:t xml:space="preserve">   hacer    </w:t>
      </w:r>
      <w:r>
        <w:t xml:space="preserve">   traer    </w:t>
      </w:r>
      <w:r>
        <w:t xml:space="preserve">   ver    </w:t>
      </w:r>
      <w:r>
        <w:t xml:space="preserve">   responder    </w:t>
      </w:r>
      <w:r>
        <w:t xml:space="preserve">   vender    </w:t>
      </w:r>
      <w:r>
        <w:t xml:space="preserve">   correr    </w:t>
      </w:r>
      <w:r>
        <w:t xml:space="preserve">   aprender    </w:t>
      </w:r>
      <w:r>
        <w:t xml:space="preserve">   leer    </w:t>
      </w:r>
      <w:r>
        <w:t xml:space="preserve">   beber    </w:t>
      </w:r>
      <w:r>
        <w:t xml:space="preserve">   comer    </w:t>
      </w:r>
      <w:r>
        <w:t xml:space="preserve">   comprender    </w:t>
      </w:r>
      <w:r>
        <w:t xml:space="preserve">   Deber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 Verbs</dc:title>
  <dcterms:created xsi:type="dcterms:W3CDTF">2021-10-11T06:27:58Z</dcterms:created>
  <dcterms:modified xsi:type="dcterms:W3CDTF">2021-10-11T06:27:58Z</dcterms:modified>
</cp:coreProperties>
</file>