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acheter    </w:t>
      </w:r>
      <w:r>
        <w:t xml:space="preserve">   aimer    </w:t>
      </w:r>
      <w:r>
        <w:t xml:space="preserve">   aller    </w:t>
      </w:r>
      <w:r>
        <w:t xml:space="preserve">   annuler    </w:t>
      </w:r>
      <w:r>
        <w:t xml:space="preserve">   arriver    </w:t>
      </w:r>
      <w:r>
        <w:t xml:space="preserve">   bavarder    </w:t>
      </w:r>
      <w:r>
        <w:t xml:space="preserve">   chanter    </w:t>
      </w:r>
      <w:r>
        <w:t xml:space="preserve">   commencer    </w:t>
      </w:r>
      <w:r>
        <w:t xml:space="preserve">   danser    </w:t>
      </w:r>
      <w:r>
        <w:t xml:space="preserve">   donner    </w:t>
      </w:r>
      <w:r>
        <w:t xml:space="preserve">   esperer    </w:t>
      </w:r>
      <w:r>
        <w:t xml:space="preserve">   garder    </w:t>
      </w:r>
      <w:r>
        <w:t xml:space="preserve">   habiter    </w:t>
      </w:r>
      <w:r>
        <w:t xml:space="preserve">   jouer    </w:t>
      </w:r>
      <w:r>
        <w:t xml:space="preserve">   manger    </w:t>
      </w:r>
      <w:r>
        <w:t xml:space="preserve">   montrer    </w:t>
      </w:r>
      <w:r>
        <w:t xml:space="preserve">   parler    </w:t>
      </w:r>
      <w:r>
        <w:t xml:space="preserve">   payer    </w:t>
      </w:r>
      <w:r>
        <w:t xml:space="preserve">   penser    </w:t>
      </w:r>
      <w:r>
        <w:t xml:space="preserve">   porter    </w:t>
      </w:r>
      <w:r>
        <w:t xml:space="preserve">   refuser    </w:t>
      </w:r>
      <w:r>
        <w:t xml:space="preserve">   regarder    </w:t>
      </w:r>
      <w:r>
        <w:t xml:space="preserve">   telephoner    </w:t>
      </w:r>
      <w:r>
        <w:t xml:space="preserve">   tomber    </w:t>
      </w:r>
      <w:r>
        <w:t xml:space="preserve">   voler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2021-10-11T06:28:18Z</dcterms:created>
  <dcterms:modified xsi:type="dcterms:W3CDTF">2021-10-11T06:28:18Z</dcterms:modified>
</cp:coreProperties>
</file>