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_______________ le film au cinéma.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parents aiment ______________ les chansons de 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___________ à Paris en hiver.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regardons la téle à la maison.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filles _________ américaines.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Dylan et moi ___________ une pizza au café.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__________ les maths dans ta chambre.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_________ avec Jewel à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_______ jouer au basket aprés l'école.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Est-ce que tu veux ___________ aux jeux vidéo avec moi?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___________ la radio?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 copain et moi ____________ la radio.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 ________ américain.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Emma ____________ en Seminole.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garçons ____________ une salade.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 copine et sa souer __________ au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____________ les chansons mal!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Alexis et Naelyn, ________ habitez à Seminole?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Est-ce que tu ________ au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Ils ____________ une pizza au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Yuriy, Michael, et moi ________________ français dans la classe de français.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Verbs</dc:title>
  <dcterms:created xsi:type="dcterms:W3CDTF">2021-10-10T23:46:39Z</dcterms:created>
  <dcterms:modified xsi:type="dcterms:W3CDTF">2021-10-10T23:46:39Z</dcterms:modified>
</cp:coreProperties>
</file>