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ambulance    </w:t>
      </w:r>
      <w:r>
        <w:t xml:space="preserve">   assertive    </w:t>
      </w:r>
      <w:r>
        <w:t xml:space="preserve">   assessments    </w:t>
      </w:r>
      <w:r>
        <w:t xml:space="preserve">   baker acts    </w:t>
      </w:r>
      <w:r>
        <w:t xml:space="preserve">   bandaids    </w:t>
      </w:r>
      <w:r>
        <w:t xml:space="preserve">   chaos    </w:t>
      </w:r>
      <w:r>
        <w:t xml:space="preserve">   clogs    </w:t>
      </w:r>
      <w:r>
        <w:t xml:space="preserve">   codes    </w:t>
      </w:r>
      <w:r>
        <w:t xml:space="preserve">   crashcart    </w:t>
      </w:r>
      <w:r>
        <w:t xml:space="preserve">   crutches    </w:t>
      </w:r>
      <w:r>
        <w:t xml:space="preserve">   emergency nurse    </w:t>
      </w:r>
      <w:r>
        <w:t xml:space="preserve">   flexible    </w:t>
      </w:r>
      <w:r>
        <w:t xml:space="preserve">   hazmat    </w:t>
      </w:r>
      <w:r>
        <w:t xml:space="preserve">   huddles    </w:t>
      </w:r>
      <w:r>
        <w:t xml:space="preserve">   LVAD    </w:t>
      </w:r>
      <w:r>
        <w:t xml:space="preserve">   medcom    </w:t>
      </w:r>
      <w:r>
        <w:t xml:space="preserve">   pacemaker    </w:t>
      </w:r>
      <w:r>
        <w:t xml:space="preserve">   paramedics    </w:t>
      </w:r>
      <w:r>
        <w:t xml:space="preserve">   stethoscope    </w:t>
      </w:r>
      <w:r>
        <w:t xml:space="preserve">   tachycardia    </w:t>
      </w:r>
      <w:r>
        <w:t xml:space="preserve">   teamwork    </w:t>
      </w:r>
      <w:r>
        <w:t xml:space="preserve">   tired    </w:t>
      </w:r>
      <w:r>
        <w:t xml:space="preserve">   trauma    </w:t>
      </w:r>
      <w:r>
        <w:t xml:space="preserve">   turkey sandwiches    </w:t>
      </w:r>
      <w:r>
        <w:t xml:space="preserve">   weekends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 Word search</dc:title>
  <dcterms:created xsi:type="dcterms:W3CDTF">2021-10-11T06:27:20Z</dcterms:created>
  <dcterms:modified xsi:type="dcterms:W3CDTF">2021-10-11T06:27:20Z</dcterms:modified>
</cp:coreProperties>
</file>