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hammer    </w:t>
      </w:r>
      <w:r>
        <w:t xml:space="preserve">   serve    </w:t>
      </w:r>
      <w:r>
        <w:t xml:space="preserve">   finger    </w:t>
      </w:r>
      <w:r>
        <w:t xml:space="preserve">   concert    </w:t>
      </w:r>
      <w:r>
        <w:t xml:space="preserve">   term    </w:t>
      </w:r>
      <w:r>
        <w:t xml:space="preserve">   tiger    </w:t>
      </w:r>
      <w:r>
        <w:t xml:space="preserve">   number    </w:t>
      </w:r>
      <w:r>
        <w:t xml:space="preserve">   perfect    </w:t>
      </w:r>
      <w:r>
        <w:t xml:space="preserve">   her    </w:t>
      </w:r>
      <w:r>
        <w:t xml:space="preserve">   runner    </w:t>
      </w:r>
      <w:r>
        <w:t xml:space="preserve">   person    </w:t>
      </w:r>
      <w:r>
        <w:t xml:space="preserve">   faster    </w:t>
      </w:r>
      <w:r>
        <w:t xml:space="preserve">   driver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Words</dc:title>
  <dcterms:created xsi:type="dcterms:W3CDTF">2021-10-11T06:28:52Z</dcterms:created>
  <dcterms:modified xsi:type="dcterms:W3CDTF">2021-10-11T06:28:52Z</dcterms:modified>
</cp:coreProperties>
</file>