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 and 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hottest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fatter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sooner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happy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busiest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happiest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busy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soonest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fattest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smallest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happier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happy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hotter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busier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busy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smaller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 and EST</dc:title>
  <dcterms:created xsi:type="dcterms:W3CDTF">2021-10-11T06:28:52Z</dcterms:created>
  <dcterms:modified xsi:type="dcterms:W3CDTF">2021-10-11T06:28:52Z</dcterms:modified>
</cp:coreProperties>
</file>