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"ER" and "OR"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manager    </w:t>
      </w:r>
      <w:r>
        <w:t xml:space="preserve">   writer    </w:t>
      </w:r>
      <w:r>
        <w:t xml:space="preserve">   swimmer    </w:t>
      </w:r>
      <w:r>
        <w:t xml:space="preserve">   anchor    </w:t>
      </w:r>
      <w:r>
        <w:t xml:space="preserve">   sponsor    </w:t>
      </w:r>
      <w:r>
        <w:t xml:space="preserve">   sailor    </w:t>
      </w:r>
      <w:r>
        <w:t xml:space="preserve">   dancer    </w:t>
      </w:r>
      <w:r>
        <w:t xml:space="preserve">   donor    </w:t>
      </w:r>
      <w:r>
        <w:t xml:space="preserve">   survivor    </w:t>
      </w:r>
      <w:r>
        <w:t xml:space="preserve">   sharper    </w:t>
      </w:r>
      <w:r>
        <w:t xml:space="preserve">   faster    </w:t>
      </w:r>
      <w:r>
        <w:t xml:space="preserve">   scissors    </w:t>
      </w:r>
      <w:r>
        <w:t xml:space="preserve">   author    </w:t>
      </w:r>
      <w:r>
        <w:t xml:space="preserve">   teacher    </w:t>
      </w:r>
      <w:r>
        <w:t xml:space="preserve">   answer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"ER" and "OR" Endings</dc:title>
  <dcterms:created xsi:type="dcterms:W3CDTF">2021-10-10T23:51:17Z</dcterms:created>
  <dcterms:modified xsi:type="dcterms:W3CDTF">2021-10-10T23:51:17Z</dcterms:modified>
</cp:coreProperties>
</file>