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Nous (aimer)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elle (jouer)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nous (nager)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Nous (danser)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Vous (ecouter)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Paul et Isabelle (manger)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 (aimer)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 (manger)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Elles (adorer)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Ils (jouer)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Marie (chanter)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Ils (plonger)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 (manger)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Elle (plonger)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 (etudier)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 verbs</dc:title>
  <dcterms:created xsi:type="dcterms:W3CDTF">2021-10-11T06:28:27Z</dcterms:created>
  <dcterms:modified xsi:type="dcterms:W3CDTF">2021-10-11T06:28:27Z</dcterms:modified>
</cp:coreProperties>
</file>