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ES13 VOCABULARY TEST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concentrated plant oils with properties that can have various effects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ingredients/components cause the actual changes in the appearance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have a lower alcohol content and are beneficial for dry and mature skin, as well as for sensitive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Articles intended to be rubbed, poured, sprinkled, or otherwise applied to the human body or any part thereof for cleansing, beautifying, promoting attractiveness, or altering the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Fatty materials used to lubricate and moisturize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comes from the hamanelis shrub and is good for toning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ingredients allow products to spread, give them body and texture, and give them a specific form, such as a lotion, cream, or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Insoluble pigments made by combining a dye with an inorganic material and are commonly used in colorful 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comes from petroleum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Soaps and/or detergents that clean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most common ingredients in skin care products, used for dry, aging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Colors/colorants listed on ingredient labels as “D&amp;C” or “FD&amp;C”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derived from the comfrey plant or uric acid and has healing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BHA that originates from sweet birch, willow bark, and wintergreen, and which has exfoliating and antiseptic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healing practice using essential oils and aromas from plants to treat the body, mind,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uses ingredients such as herbs, vitamins, and oils combined with clay, seaweed, or hydrating bases that treat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Lubricant ingredients derived from plant oils or animal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involve the use of keratolytic enzymes, which help speed up the breakdown of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Exfoliating by physically rubbing dead cells off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Widely-used noncomedogenic oil derived from a desert shrub and used for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compounds formed by a number of small molecules, and commonly used in delivery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produced from combining fatty acids and fatty alcohols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extract used for sensitive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Spreading agents and carrying bases necessary to the formulation of a cosmetic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have a higher alcohol content and are designed for use on normal and combination skin to tighten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ES13 VOCABULARY TEST REVIEW </dc:title>
  <dcterms:created xsi:type="dcterms:W3CDTF">2021-10-11T06:29:01Z</dcterms:created>
  <dcterms:modified xsi:type="dcterms:W3CDTF">2021-10-11T06:29:01Z</dcterms:modified>
</cp:coreProperties>
</file>