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E-SAFETY, COMPUTER ETHICS, NETIQUETTE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ADWARE    </w:t>
      </w:r>
      <w:r>
        <w:t xml:space="preserve">   ANTIVIRUS    </w:t>
      </w:r>
      <w:r>
        <w:t xml:space="preserve">   BITDEFENDER    </w:t>
      </w:r>
      <w:r>
        <w:t xml:space="preserve">   EMAILADDRESS    </w:t>
      </w:r>
      <w:r>
        <w:t xml:space="preserve">   ILOVEYOU    </w:t>
      </w:r>
      <w:r>
        <w:t xml:space="preserve">   INFORMATIONSUPERHIGHWAY    </w:t>
      </w:r>
      <w:r>
        <w:t xml:space="preserve">   INTERNET    </w:t>
      </w:r>
      <w:r>
        <w:t xml:space="preserve">   KASPERSKY    </w:t>
      </w:r>
      <w:r>
        <w:t xml:space="preserve">   MALWARE    </w:t>
      </w:r>
      <w:r>
        <w:t xml:space="preserve">   NETIQUETTE    </w:t>
      </w:r>
      <w:r>
        <w:t xml:space="preserve">   PHISHING    </w:t>
      </w:r>
      <w:r>
        <w:t xml:space="preserve">   SPAM    </w:t>
      </w:r>
      <w:r>
        <w:t xml:space="preserve">   SPYWARE    </w:t>
      </w:r>
      <w:r>
        <w:t xml:space="preserve">   TROJAN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E-SAFETY, COMPUTER ETHICS, NETIQUETTE</dc:title>
  <dcterms:created xsi:type="dcterms:W3CDTF">2021-10-11T05:47:05Z</dcterms:created>
  <dcterms:modified xsi:type="dcterms:W3CDTF">2021-10-11T05:47:05Z</dcterms:modified>
</cp:coreProperties>
</file>