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ESCAPE FROM MR. LEMONCELLO'S LIBRARY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AKIMI HUGHES    </w:t>
      </w:r>
      <w:r>
        <w:t xml:space="preserve">   ANDREW PECKLEMAN    </w:t>
      </w:r>
      <w:r>
        <w:t xml:space="preserve">   CHARLES CHILTINGTON    </w:t>
      </w:r>
      <w:r>
        <w:t xml:space="preserve">   DR YANINA ZINCHENKO    </w:t>
      </w:r>
      <w:r>
        <w:t xml:space="preserve">   HALEY DALEY    </w:t>
      </w:r>
      <w:r>
        <w:t xml:space="preserve">   KYLE KEELEY    </w:t>
      </w:r>
      <w:r>
        <w:t xml:space="preserve">   LUIGI LEMONCELLO    </w:t>
      </w:r>
      <w:r>
        <w:t xml:space="preserve">   MIGUEL FERNANDEZ    </w:t>
      </w:r>
      <w:r>
        <w:t xml:space="preserve">   MRS TOBIN    </w:t>
      </w:r>
      <w:r>
        <w:t xml:space="preserve">   SIERRA RUSSEL    </w:t>
      </w:r>
      <w:r>
        <w:t xml:space="preserve">   YASMEEN SMITH SNYDER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FROM MR. LEMONCELLO'S LIBRARY</dc:title>
  <dcterms:created xsi:type="dcterms:W3CDTF">2021-10-11T06:28:41Z</dcterms:created>
  <dcterms:modified xsi:type="dcterms:W3CDTF">2021-10-11T06:28:41Z</dcterms:modified>
</cp:coreProperties>
</file>