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ESCUELA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stapler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calendar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blackboard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sharpener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ESCUELA</dc:title>
  <dcterms:created xsi:type="dcterms:W3CDTF">2021-10-11T06:29:55Z</dcterms:created>
  <dcterms:modified xsi:type="dcterms:W3CDTF">2021-10-11T06:29:55Z</dcterms:modified>
</cp:coreProperties>
</file>