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 ST. PATTY'S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SAINT    </w:t>
      </w:r>
      <w:r>
        <w:t xml:space="preserve">   PARTY    </w:t>
      </w:r>
      <w:r>
        <w:t xml:space="preserve">   PATRICK    </w:t>
      </w:r>
      <w:r>
        <w:t xml:space="preserve">   GREEN    </w:t>
      </w:r>
      <w:r>
        <w:t xml:space="preserve">   BLARNEY    </w:t>
      </w:r>
      <w:r>
        <w:t xml:space="preserve">   LUCKY    </w:t>
      </w:r>
      <w:r>
        <w:t xml:space="preserve">   SHAMROCK    </w:t>
      </w:r>
      <w:r>
        <w:t xml:space="preserve">   MAGIC    </w:t>
      </w:r>
      <w:r>
        <w:t xml:space="preserve">   RAINBOW    </w:t>
      </w:r>
      <w:r>
        <w:t xml:space="preserve">   IRISH    </w:t>
      </w:r>
      <w:r>
        <w:t xml:space="preserve">   GOLD    </w:t>
      </w:r>
      <w:r>
        <w:t xml:space="preserve">   LEPRECHAUN    </w:t>
      </w:r>
      <w:r>
        <w:t xml:space="preserve">   EMERALD    </w:t>
      </w:r>
      <w:r>
        <w:t xml:space="preserve">   WISH    </w:t>
      </w:r>
      <w:r>
        <w:t xml:space="preserve">   FAIRY    </w:t>
      </w:r>
      <w:r>
        <w:t xml:space="preserve">   MARCH    </w:t>
      </w:r>
      <w:r>
        <w:t xml:space="preserve">   CLOVER    </w:t>
      </w:r>
      <w:r>
        <w:t xml:space="preserve">   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 ST. PATTY'S DAY WORD SEARCH</dc:title>
  <dcterms:created xsi:type="dcterms:W3CDTF">2021-10-11T06:29:26Z</dcterms:created>
  <dcterms:modified xsi:type="dcterms:W3CDTF">2021-10-11T06:29:26Z</dcterms:modified>
</cp:coreProperties>
</file>