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ESDM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curriculum    </w:t>
      </w:r>
      <w:r>
        <w:t xml:space="preserve">   motivations    </w:t>
      </w:r>
      <w:r>
        <w:t xml:space="preserve">   objectives    </w:t>
      </w:r>
      <w:r>
        <w:t xml:space="preserve">   parents    </w:t>
      </w:r>
      <w:r>
        <w:t xml:space="preserve">   therapist    </w:t>
      </w:r>
      <w:r>
        <w:t xml:space="preserve">   treatment    </w:t>
      </w:r>
      <w:r>
        <w:t xml:space="preserve">   multidisciplinary    </w:t>
      </w:r>
      <w:r>
        <w:t xml:space="preserve">   nonverbal    </w:t>
      </w:r>
      <w:r>
        <w:t xml:space="preserve">   verbal    </w:t>
      </w:r>
      <w:r>
        <w:t xml:space="preserve">   choices    </w:t>
      </w:r>
      <w:r>
        <w:t xml:space="preserve">   interactions    </w:t>
      </w:r>
      <w:r>
        <w:t xml:space="preserve">   reciprocal    </w:t>
      </w:r>
      <w:r>
        <w:t xml:space="preserve">   engagement    </w:t>
      </w:r>
      <w:r>
        <w:t xml:space="preserve">   routines    </w:t>
      </w:r>
      <w:r>
        <w:t xml:space="preserve">   emotional    </w:t>
      </w:r>
      <w:r>
        <w:t xml:space="preserve">   opportunities    </w:t>
      </w:r>
      <w:r>
        <w:t xml:space="preserve">   daily    </w:t>
      </w:r>
      <w:r>
        <w:t xml:space="preserve">   social    </w:t>
      </w:r>
      <w:r>
        <w:t xml:space="preserve">   techniques    </w:t>
      </w:r>
      <w:r>
        <w:t xml:space="preserve">   activities    </w:t>
      </w:r>
      <w:r>
        <w:t xml:space="preserve">   language    </w:t>
      </w:r>
      <w:r>
        <w:t xml:space="preserve">   imitation    </w:t>
      </w:r>
      <w:r>
        <w:t xml:space="preserve">   attention    </w:t>
      </w:r>
      <w:r>
        <w:t xml:space="preserve">   toddlers    </w:t>
      </w:r>
      <w:r>
        <w:t xml:space="preserve">   intervention    </w:t>
      </w:r>
      <w:r>
        <w:t xml:space="preserve">   autism    </w:t>
      </w:r>
      <w:r>
        <w:t xml:space="preserve">   development    </w:t>
      </w:r>
      <w:r>
        <w:t xml:space="preserve">   positive    </w:t>
      </w:r>
      <w:r>
        <w:t xml:space="preserve">   relationships    </w:t>
      </w:r>
      <w:r>
        <w:t xml:space="preserve">   behavior    </w:t>
      </w:r>
      <w:r>
        <w:t xml:space="preserve">   play    </w:t>
      </w:r>
      <w:r>
        <w:t xml:space="preserve">   learning    </w:t>
      </w:r>
      <w:r>
        <w:t xml:space="preserve">   comprehensive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ESDM Word Search</dc:title>
  <dcterms:created xsi:type="dcterms:W3CDTF">2021-10-11T06:30:28Z</dcterms:created>
  <dcterms:modified xsi:type="dcterms:W3CDTF">2021-10-11T06:30:28Z</dcterms:modified>
</cp:coreProperties>
</file>