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ESDRIK LEBYETN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amphitheatre    </w:t>
      </w:r>
      <w:r>
        <w:t xml:space="preserve">   concert    </w:t>
      </w:r>
      <w:r>
        <w:t xml:space="preserve">   happy birthday    </w:t>
      </w:r>
      <w:r>
        <w:t xml:space="preserve">   tip it on back    </w:t>
      </w:r>
      <w:r>
        <w:t xml:space="preserve">   sideways    </w:t>
      </w:r>
      <w:r>
        <w:t xml:space="preserve">   feel that fire    </w:t>
      </w:r>
      <w:r>
        <w:t xml:space="preserve">   am i the only one    </w:t>
      </w:r>
      <w:r>
        <w:t xml:space="preserve">   i hold on    </w:t>
      </w:r>
      <w:r>
        <w:t xml:space="preserve">   what was i thinkin    </w:t>
      </w:r>
      <w:r>
        <w:t xml:space="preserve">   come a little closer    </w:t>
      </w:r>
      <w:r>
        <w:t xml:space="preserve">   free and easy    </w:t>
      </w:r>
      <w:r>
        <w:t xml:space="preserve">   five one five oh    </w:t>
      </w:r>
      <w:r>
        <w:t xml:space="preserve">   make you close your eyes    </w:t>
      </w:r>
      <w:r>
        <w:t xml:space="preserve">   lot of leavin left to do    </w:t>
      </w:r>
      <w:r>
        <w:t xml:space="preserve">   how am i doin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ESDRIK LEBYETN</dc:title>
  <dcterms:created xsi:type="dcterms:W3CDTF">2021-10-11T06:28:43Z</dcterms:created>
  <dcterms:modified xsi:type="dcterms:W3CDTF">2021-10-11T06:28:43Z</dcterms:modified>
</cp:coreProperties>
</file>