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ESGR USERRA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Communicate    </w:t>
      </w:r>
      <w:r>
        <w:t xml:space="preserve">   DOL    </w:t>
      </w:r>
      <w:r>
        <w:t xml:space="preserve">   promptly    </w:t>
      </w:r>
      <w:r>
        <w:t xml:space="preserve">   Civilian    </w:t>
      </w:r>
      <w:r>
        <w:t xml:space="preserve">   Responsibilities    </w:t>
      </w:r>
      <w:r>
        <w:t xml:space="preserve">   Rights    </w:t>
      </w:r>
      <w:r>
        <w:t xml:space="preserve">   Volunteers    </w:t>
      </w:r>
      <w:r>
        <w:t xml:space="preserve">   Ombudsman    </w:t>
      </w:r>
      <w:r>
        <w:t xml:space="preserve">   Involuntarily    </w:t>
      </w:r>
      <w:r>
        <w:t xml:space="preserve">   Voluntarily    </w:t>
      </w:r>
      <w:r>
        <w:t xml:space="preserve">   Discriminated    </w:t>
      </w:r>
      <w:r>
        <w:t xml:space="preserve">   Employer    </w:t>
      </w:r>
      <w:r>
        <w:t xml:space="preserve">   Reemployment    </w:t>
      </w:r>
      <w:r>
        <w:t xml:space="preserve">   Federal Law    </w:t>
      </w:r>
      <w:r>
        <w:t xml:space="preserve">   Protects    </w:t>
      </w:r>
      <w:r>
        <w:t xml:space="preserve">   Air National guard    </w:t>
      </w:r>
      <w:r>
        <w:t xml:space="preserve">   Marine reserve    </w:t>
      </w:r>
      <w:r>
        <w:t xml:space="preserve">   Coast Guard    </w:t>
      </w:r>
      <w:r>
        <w:t xml:space="preserve">   National Guard    </w:t>
      </w:r>
      <w:r>
        <w:t xml:space="preserve">   Reserve    </w:t>
      </w:r>
      <w:r>
        <w:t xml:space="preserve">   USERRA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ESGR USERRA</dc:title>
  <dcterms:created xsi:type="dcterms:W3CDTF">2021-10-11T06:30:30Z</dcterms:created>
  <dcterms:modified xsi:type="dcterms:W3CDTF">2021-10-11T06:30:30Z</dcterms:modified>
</cp:coreProperties>
</file>