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CLASS    </w:t>
      </w:r>
      <w:r>
        <w:t xml:space="preserve">   TRANSLATE    </w:t>
      </w:r>
      <w:r>
        <w:t xml:space="preserve">   SPANISH    </w:t>
      </w:r>
      <w:r>
        <w:t xml:space="preserve">   LIGHT BULB    </w:t>
      </w:r>
      <w:r>
        <w:t xml:space="preserve">   ENGLISH    </w:t>
      </w:r>
      <w:r>
        <w:t xml:space="preserve">   ANSWER    </w:t>
      </w:r>
      <w:r>
        <w:t xml:space="preserve">   QUESTION    </w:t>
      </w:r>
      <w:r>
        <w:t xml:space="preserve">   CLASSROOM    </w:t>
      </w:r>
      <w:r>
        <w:t xml:space="preserve">   EXAM    </w:t>
      </w:r>
      <w:r>
        <w:t xml:space="preserve">   CELL PHONE    </w:t>
      </w:r>
      <w:r>
        <w:t xml:space="preserve">   PENCIL SHARPENER    </w:t>
      </w:r>
      <w:r>
        <w:t xml:space="preserve">   TEXTBOOK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</dc:title>
  <dcterms:created xsi:type="dcterms:W3CDTF">2021-10-11T06:30:04Z</dcterms:created>
  <dcterms:modified xsi:type="dcterms:W3CDTF">2021-10-11T06:30:04Z</dcterms:modified>
</cp:coreProperties>
</file>