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ESL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Smaller than little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people often 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Flooring often used in a bathroom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Belgium or Mexico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Lava producer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More than a nickel, less than a quarter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words with the same meaning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smart; shining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U.S. president during the Civil War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 where plays are performed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Language you are now studying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to find many books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ESL 1</dc:title>
  <dcterms:created xsi:type="dcterms:W3CDTF">2021-10-11T06:29:32Z</dcterms:created>
  <dcterms:modified xsi:type="dcterms:W3CDTF">2021-10-11T06:29:32Z</dcterms:modified>
</cp:coreProperties>
</file>