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guilty    </w:t>
      </w:r>
      <w:r>
        <w:t xml:space="preserve">   happy    </w:t>
      </w:r>
      <w:r>
        <w:t xml:space="preserve">   kind    </w:t>
      </w:r>
      <w:r>
        <w:t xml:space="preserve">   blessed    </w:t>
      </w:r>
      <w:r>
        <w:t xml:space="preserve">   rude    </w:t>
      </w:r>
      <w:r>
        <w:t xml:space="preserve">   lazy    </w:t>
      </w:r>
      <w:r>
        <w:t xml:space="preserve">   perfect    </w:t>
      </w:r>
      <w:r>
        <w:t xml:space="preserve">   cute    </w:t>
      </w:r>
      <w:r>
        <w:t xml:space="preserve">   angry    </w:t>
      </w:r>
      <w:r>
        <w:t xml:space="preserve">   lucky    </w:t>
      </w:r>
      <w:r>
        <w:t xml:space="preserve">   fantastic    </w:t>
      </w:r>
      <w:r>
        <w:t xml:space="preserve">   confident    </w:t>
      </w:r>
      <w:r>
        <w:t xml:space="preserve">   athletic    </w:t>
      </w:r>
      <w:r>
        <w:t xml:space="preserve">   romantic    </w:t>
      </w:r>
      <w:r>
        <w:t xml:space="preserve">   friendly    </w:t>
      </w:r>
      <w:r>
        <w:t xml:space="preserve">   wealthy    </w:t>
      </w:r>
      <w:r>
        <w:t xml:space="preserve">   beautiful    </w:t>
      </w:r>
      <w:r>
        <w:t xml:space="preserve">   emotional    </w:t>
      </w:r>
      <w:r>
        <w:t xml:space="preserve">   quiet    </w:t>
      </w:r>
      <w:r>
        <w:t xml:space="preserve">   creative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</dc:title>
  <dcterms:created xsi:type="dcterms:W3CDTF">2021-11-13T03:39:10Z</dcterms:created>
  <dcterms:modified xsi:type="dcterms:W3CDTF">2021-11-13T03:39:10Z</dcterms:modified>
</cp:coreProperties>
</file>