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Body Part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Forehead    </w:t>
      </w:r>
      <w:r>
        <w:t xml:space="preserve">   Fingers    </w:t>
      </w:r>
      <w:r>
        <w:t xml:space="preserve">   Toes    </w:t>
      </w:r>
      <w:r>
        <w:t xml:space="preserve">   Leg    </w:t>
      </w:r>
      <w:r>
        <w:t xml:space="preserve">   Stomach    </w:t>
      </w:r>
      <w:r>
        <w:t xml:space="preserve">   Arm    </w:t>
      </w:r>
      <w:r>
        <w:t xml:space="preserve">   Elbow    </w:t>
      </w:r>
      <w:r>
        <w:t xml:space="preserve">   Shoulder    </w:t>
      </w:r>
      <w:r>
        <w:t xml:space="preserve">   Chin    </w:t>
      </w:r>
      <w:r>
        <w:t xml:space="preserve">   Mouth    </w:t>
      </w:r>
      <w:r>
        <w:t xml:space="preserve">   Eyebrow    </w:t>
      </w:r>
      <w:r>
        <w:t xml:space="preserve">   Head    </w:t>
      </w:r>
      <w:r>
        <w:t xml:space="preserve">   Foot    </w:t>
      </w:r>
      <w:r>
        <w:t xml:space="preserve">   Knee    </w:t>
      </w:r>
      <w:r>
        <w:t xml:space="preserve">   Hand    </w:t>
      </w:r>
      <w:r>
        <w:t xml:space="preserve">   Chest    </w:t>
      </w:r>
      <w:r>
        <w:t xml:space="preserve">   Neck    </w:t>
      </w:r>
      <w:r>
        <w:t xml:space="preserve">   Eye    </w:t>
      </w:r>
      <w:r>
        <w:t xml:space="preserve">   Ear    </w:t>
      </w:r>
      <w:r>
        <w:t xml:space="preserve">   Nose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Body Part Puzzle</dc:title>
  <dcterms:created xsi:type="dcterms:W3CDTF">2021-10-11T06:29:14Z</dcterms:created>
  <dcterms:modified xsi:type="dcterms:W3CDTF">2021-10-11T06:29:14Z</dcterms:modified>
</cp:coreProperties>
</file>