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 Crossword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 between sibling's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for pictures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 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forget about or make peace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for emergencies, like fire or flood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repeatedly bothering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booklet with articles and pictures in one area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 nearby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(someone) in dignity or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of no use to anyone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Crossword Game</dc:title>
  <dcterms:created xsi:type="dcterms:W3CDTF">2021-10-11T06:30:20Z</dcterms:created>
  <dcterms:modified xsi:type="dcterms:W3CDTF">2021-10-11T06:30:20Z</dcterms:modified>
</cp:coreProperties>
</file>