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ESL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Learns best by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Akiko is very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Inconvenient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 likes to paint, so she is 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hope you both have been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serving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Enjoys playing a sport of some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from Armenia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Lesson 1</dc:title>
  <dcterms:created xsi:type="dcterms:W3CDTF">2021-10-11T06:29:10Z</dcterms:created>
  <dcterms:modified xsi:type="dcterms:W3CDTF">2021-10-11T06:29:10Z</dcterms:modified>
</cp:coreProperties>
</file>